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    </w:t>
      </w:r>
      <w:r>
        <w:t xml:space="preserve">   hgiosh    </w:t>
      </w:r>
      <w:r>
        <w:t xml:space="preserve">   uirhgosh    </w:t>
      </w:r>
      <w:r>
        <w:t xml:space="preserve">   jawes';fhsuirhfu    </w:t>
      </w:r>
      <w:r>
        <w:t xml:space="preserve">   hxadhcuk    </w:t>
      </w:r>
      <w:r>
        <w:t xml:space="preserve">   ofegl    </w:t>
      </w:r>
      <w:r>
        <w:t xml:space="preserve">   tgilsjgi    </w:t>
      </w:r>
      <w:r>
        <w:t xml:space="preserve">   jfj;    </w:t>
      </w:r>
      <w:r>
        <w:t xml:space="preserve">   jelirjgpo    </w:t>
      </w:r>
      <w:r>
        <w:t xml:space="preserve">   dddhj    </w:t>
      </w:r>
      <w:r>
        <w:t xml:space="preserve">   fhh    </w:t>
      </w:r>
      <w:r>
        <w:t xml:space="preserve">   yeet yeet yeet    </w:t>
      </w:r>
      <w:r>
        <w:t xml:space="preserve">   yeet\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</dc:title>
  <dcterms:created xsi:type="dcterms:W3CDTF">2021-10-12T21:03:41Z</dcterms:created>
  <dcterms:modified xsi:type="dcterms:W3CDTF">2021-10-12T21:03:41Z</dcterms:modified>
</cp:coreProperties>
</file>