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RODENT    </w:t>
      </w:r>
      <w:r>
        <w:t xml:space="preserve">   PROTIST    </w:t>
      </w:r>
      <w:r>
        <w:t xml:space="preserve">   PRIMATE    </w:t>
      </w:r>
      <w:r>
        <w:t xml:space="preserve">   PLANTAE    </w:t>
      </w:r>
      <w:r>
        <w:t xml:space="preserve">   PHYLUM    </w:t>
      </w:r>
      <w:r>
        <w:t xml:space="preserve">   ORDER    </w:t>
      </w:r>
      <w:r>
        <w:t xml:space="preserve">   MONERA    </w:t>
      </w:r>
      <w:r>
        <w:t xml:space="preserve">   MOLLUSK    </w:t>
      </w:r>
      <w:r>
        <w:t xml:space="preserve">   KINGDOM    </w:t>
      </w:r>
      <w:r>
        <w:t xml:space="preserve">   GENUS    </w:t>
      </w:r>
      <w:r>
        <w:t xml:space="preserve">   FUNGI    </w:t>
      </w:r>
      <w:r>
        <w:t xml:space="preserve">   FAMILY    </w:t>
      </w:r>
      <w:r>
        <w:t xml:space="preserve">   EUKARYOTE    </w:t>
      </w:r>
      <w:r>
        <w:t xml:space="preserve">   DOMAIN    </w:t>
      </w:r>
      <w:r>
        <w:t xml:space="preserve">   CRUSTACEAN    </w:t>
      </w:r>
      <w:r>
        <w:t xml:space="preserve">   CLASSIFICATION    </w:t>
      </w:r>
      <w:r>
        <w:t xml:space="preserve">   CLASS    </w:t>
      </w:r>
      <w:r>
        <w:t xml:space="preserve">   BACTERIA    </w:t>
      </w:r>
      <w:r>
        <w:t xml:space="preserve">   ARTHROPOD    </w:t>
      </w:r>
      <w:r>
        <w:t xml:space="preserve">   ARCHAEA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</dc:title>
  <dcterms:created xsi:type="dcterms:W3CDTF">2021-10-12T21:04:09Z</dcterms:created>
  <dcterms:modified xsi:type="dcterms:W3CDTF">2021-10-12T21:04:09Z</dcterms:modified>
</cp:coreProperties>
</file>