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yeetis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desks    </w:t>
      </w:r>
      <w:r>
        <w:t xml:space="preserve">   computers    </w:t>
      </w:r>
      <w:r>
        <w:t xml:space="preserve">   whiteboard    </w:t>
      </w:r>
      <w:r>
        <w:t xml:space="preserve">   meep    </w:t>
      </w:r>
      <w:r>
        <w:t xml:space="preserve">   maclab    </w:t>
      </w:r>
      <w:r>
        <w:t xml:space="preserve">   fieldtrip    </w:t>
      </w:r>
      <w:r>
        <w:t xml:space="preserve">   brianswinter    </w:t>
      </w:r>
      <w:r>
        <w:t xml:space="preserve">   hatchet    </w:t>
      </w:r>
      <w:r>
        <w:t xml:space="preserve">   lunch    </w:t>
      </w:r>
      <w:r>
        <w:t xml:space="preserve">   electives    </w:t>
      </w:r>
      <w:r>
        <w:t xml:space="preserve">   greensheet    </w:t>
      </w:r>
      <w:r>
        <w:t xml:space="preserve">   mathmarket    </w:t>
      </w:r>
      <w:r>
        <w:t xml:space="preserve">   science    </w:t>
      </w:r>
      <w:r>
        <w:t xml:space="preserve">   breadman    </w:t>
      </w:r>
      <w:r>
        <w:t xml:space="preserve">   LAZARBEAM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yeetis word search</dc:title>
  <dcterms:created xsi:type="dcterms:W3CDTF">2021-10-12T21:04:31Z</dcterms:created>
  <dcterms:modified xsi:type="dcterms:W3CDTF">2021-10-12T21:04:31Z</dcterms:modified>
</cp:coreProperties>
</file>