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yellowcake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Colour printing uses yellow, magenta, black and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leaves turn yellow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the visible light spectrum, yellow comes between orange and which other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a yellowwood found in Australia?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teenage app, Yellow, is like which app for adults?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yellowtail?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character is yellow in the Teletubbies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yellowjacket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‘We all live in a yellow ..........’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wrote “two paths diverged in a yellow wood”?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common weed with a yellow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something yellow in Cold Play’s song, Yellow?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a computer screen, Yellow is created on a black screen by combining green and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</dc:title>
  <dcterms:created xsi:type="dcterms:W3CDTF">2021-10-11T22:38:13Z</dcterms:created>
  <dcterms:modified xsi:type="dcterms:W3CDTF">2021-10-11T22:38:13Z</dcterms:modified>
</cp:coreProperties>
</file>