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yellow, blue, green  sticks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begins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yellow, blue, green  sticks</dc:title>
  <dcterms:created xsi:type="dcterms:W3CDTF">2021-10-11T22:38:39Z</dcterms:created>
  <dcterms:modified xsi:type="dcterms:W3CDTF">2021-10-11T22:38:39Z</dcterms:modified>
</cp:coreProperties>
</file>