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fever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stings    </w:t>
      </w:r>
      <w:r>
        <w:t xml:space="preserve">   disease    </w:t>
      </w:r>
      <w:r>
        <w:t xml:space="preserve">   yellow fever    </w:t>
      </w:r>
      <w:r>
        <w:t xml:space="preserve">   infection    </w:t>
      </w:r>
      <w:r>
        <w:t xml:space="preserve">   africa    </w:t>
      </w:r>
      <w:r>
        <w:t xml:space="preserve">   mosquito    </w:t>
      </w:r>
      <w:r>
        <w:t xml:space="preserve">   insect    </w:t>
      </w:r>
      <w:r>
        <w:t xml:space="preserve">   bite    </w:t>
      </w:r>
      <w:r>
        <w:t xml:space="preserve">   united states    </w:t>
      </w:r>
      <w:r>
        <w:t xml:space="preserve">   walter    </w:t>
      </w:r>
      <w:r>
        <w:t xml:space="preserve">   flavivirus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fever virus</dc:title>
  <dcterms:created xsi:type="dcterms:W3CDTF">2021-10-11T22:38:30Z</dcterms:created>
  <dcterms:modified xsi:type="dcterms:W3CDTF">2021-10-11T22:38:30Z</dcterms:modified>
</cp:coreProperties>
</file>