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运动 yùn dòng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运动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ping pong 乒乓球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跑步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 riding 骑马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喜欢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hockey 曲棍球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rugby 橄榄球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游泳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netball 女子篮球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 篮球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cricket 板球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dislike 不喜欢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运动 yùn dòng </dc:title>
  <dcterms:created xsi:type="dcterms:W3CDTF">2021-10-11T22:45:46Z</dcterms:created>
  <dcterms:modified xsi:type="dcterms:W3CDTF">2021-10-11T22:45:46Z</dcterms:modified>
</cp:coreProperties>
</file>