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 form of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cierro    </w:t>
      </w:r>
      <w:r>
        <w:t xml:space="preserve">   voy    </w:t>
      </w:r>
      <w:r>
        <w:t xml:space="preserve">   obtengo    </w:t>
      </w:r>
      <w:r>
        <w:t xml:space="preserve">   conduzco    </w:t>
      </w:r>
      <w:r>
        <w:t xml:space="preserve">   saco    </w:t>
      </w:r>
      <w:r>
        <w:t xml:space="preserve">   dejo    </w:t>
      </w:r>
      <w:r>
        <w:t xml:space="preserve">   escribo    </w:t>
      </w:r>
      <w:r>
        <w:t xml:space="preserve">   gano    </w:t>
      </w:r>
      <w:r>
        <w:t xml:space="preserve">   veo peliculas    </w:t>
      </w:r>
      <w:r>
        <w:t xml:space="preserve">   monto    </w:t>
      </w:r>
      <w:r>
        <w:t xml:space="preserve">   montannas    </w:t>
      </w:r>
      <w:r>
        <w:t xml:space="preserve">   futbol    </w:t>
      </w:r>
      <w:r>
        <w:t xml:space="preserve">   duermo    </w:t>
      </w:r>
      <w:r>
        <w:t xml:space="preserve">   quiero    </w:t>
      </w:r>
      <w:r>
        <w:t xml:space="preserve">   planeo    </w:t>
      </w:r>
      <w:r>
        <w:t xml:space="preserve">   oyo    </w:t>
      </w:r>
      <w:r>
        <w:t xml:space="preserve">   tengo    </w:t>
      </w:r>
      <w:r>
        <w:t xml:space="preserve">   sigo    </w:t>
      </w:r>
      <w:r>
        <w:t xml:space="preserve">   musica    </w:t>
      </w:r>
      <w:r>
        <w:t xml:space="preserve">   ejercicio    </w:t>
      </w:r>
      <w:r>
        <w:t xml:space="preserve">   ir    </w:t>
      </w:r>
      <w:r>
        <w:t xml:space="preserve">   excution    </w:t>
      </w:r>
      <w:r>
        <w:t xml:space="preserve">   tomo el sol    </w:t>
      </w:r>
      <w:r>
        <w:t xml:space="preserve">   nado    </w:t>
      </w:r>
      <w:r>
        <w:t xml:space="preserve">   buceo    </w:t>
      </w:r>
      <w:r>
        <w:t xml:space="preserve">   capaz    </w:t>
      </w:r>
      <w:r>
        <w:t xml:space="preserve">   cuentro    </w:t>
      </w:r>
      <w:r>
        <w:t xml:space="preserve">   prefiero    </w:t>
      </w:r>
      <w:r>
        <w:t xml:space="preserve">   entiendo    </w:t>
      </w:r>
      <w:r>
        <w:t xml:space="preserve">   vuelvo    </w:t>
      </w:r>
      <w:r>
        <w:t xml:space="preserve">   trraigo    </w:t>
      </w:r>
      <w:r>
        <w:t xml:space="preserve">   digp    </w:t>
      </w:r>
      <w:r>
        <w:t xml:space="preserve">   sirvo    </w:t>
      </w:r>
      <w:r>
        <w:t xml:space="preserve">   salgo mi amigos    </w:t>
      </w:r>
      <w:r>
        <w:t xml:space="preserve">   pinto    </w:t>
      </w:r>
      <w:r>
        <w:t xml:space="preserve">   hago    </w:t>
      </w:r>
      <w:r>
        <w:t xml:space="preserve">   monumentos    </w:t>
      </w:r>
      <w:r>
        <w:t xml:space="preserve">   supongo    </w:t>
      </w:r>
      <w:r>
        <w:t xml:space="preserve">   practicar deportes    </w:t>
      </w:r>
      <w:r>
        <w:t xml:space="preserve">   paseo    </w:t>
      </w:r>
      <w:r>
        <w:t xml:space="preserve">   skate    </w:t>
      </w:r>
      <w:r>
        <w:t xml:space="preserve">   muestro    </w:t>
      </w:r>
      <w:r>
        <w:t xml:space="preserve">   almerzo    </w:t>
      </w:r>
      <w:r>
        <w:t xml:space="preserve">   empizo    </w:t>
      </w:r>
      <w:r>
        <w:t xml:space="preserve">   veo    </w:t>
      </w:r>
      <w:r>
        <w:t xml:space="preserve">   repito    </w:t>
      </w:r>
      <w:r>
        <w:t xml:space="preserve">   salgo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 form of verbs</dc:title>
  <dcterms:created xsi:type="dcterms:W3CDTF">2021-10-11T22:39:15Z</dcterms:created>
  <dcterms:modified xsi:type="dcterms:W3CDTF">2021-10-11T22:39:15Z</dcterms:modified>
</cp:coreProperties>
</file>