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yoga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chant or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flowing with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 limbs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sitting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yoga practicioner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and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1</dc:title>
  <dcterms:created xsi:type="dcterms:W3CDTF">2021-10-12T20:38:06Z</dcterms:created>
  <dcterms:modified xsi:type="dcterms:W3CDTF">2021-10-12T20:38:06Z</dcterms:modified>
</cp:coreProperties>
</file>