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yo-go verbs and other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Yo//traer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Ellas//tener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nosotros//hacer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They(girls)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Nosotros//traer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Yo//valir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Yo//poner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(boys/boys and girls)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nosotros//oir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Yo//hacer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Yo//caer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Nosotros//salir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Yo//salir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Yo//tener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(formal)/your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Nosotros//caer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Yo//oir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Ellos//venir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Yo//venir</w:t>
            </w:r>
          </w:p>
        </w:tc>
      </w:tr>
    </w:tbl>
    <w:p>
      <w:pPr>
        <w:pStyle w:val="WordBankMedium"/>
      </w:pPr>
      <w:r>
        <w:t xml:space="preserve">   caigo    </w:t>
      </w:r>
      <w:r>
        <w:t xml:space="preserve">   vienen    </w:t>
      </w:r>
      <w:r>
        <w:t xml:space="preserve">   hacemos    </w:t>
      </w:r>
      <w:r>
        <w:t xml:space="preserve">   ella    </w:t>
      </w:r>
      <w:r>
        <w:t xml:space="preserve">   termino    </w:t>
      </w:r>
      <w:r>
        <w:t xml:space="preserve">   tu    </w:t>
      </w:r>
      <w:r>
        <w:t xml:space="preserve">   usted     </w:t>
      </w:r>
      <w:r>
        <w:t xml:space="preserve">   nosotros    </w:t>
      </w:r>
      <w:r>
        <w:t xml:space="preserve">   ellas    </w:t>
      </w:r>
      <w:r>
        <w:t xml:space="preserve">   eres    </w:t>
      </w:r>
      <w:r>
        <w:t xml:space="preserve">   caemos    </w:t>
      </w:r>
      <w:r>
        <w:t xml:space="preserve">   valgo    </w:t>
      </w:r>
      <w:r>
        <w:t xml:space="preserve">   salgo    </w:t>
      </w:r>
      <w:r>
        <w:t xml:space="preserve">   oigo    </w:t>
      </w:r>
      <w:r>
        <w:t xml:space="preserve">   pongo    </w:t>
      </w:r>
      <w:r>
        <w:t xml:space="preserve">   tienen    </w:t>
      </w:r>
      <w:r>
        <w:t xml:space="preserve">   oiemos     </w:t>
      </w:r>
      <w:r>
        <w:t xml:space="preserve">   vosotros    </w:t>
      </w:r>
      <w:r>
        <w:t xml:space="preserve">   salimos    </w:t>
      </w:r>
      <w:r>
        <w:t xml:space="preserve">   bueno    </w:t>
      </w:r>
      <w:r>
        <w:t xml:space="preserve">   traigo     </w:t>
      </w:r>
      <w:r>
        <w:t xml:space="preserve">   traemos    </w:t>
      </w:r>
      <w:r>
        <w:t xml:space="preserve">   ustedes    </w:t>
      </w:r>
      <w:r>
        <w:t xml:space="preserve">   hago    </w:t>
      </w:r>
      <w:r>
        <w:t xml:space="preserve">   tengo    </w:t>
      </w:r>
      <w:r>
        <w:t xml:space="preserve">   el    </w:t>
      </w:r>
      <w:r>
        <w:t xml:space="preserve">   ellos    </w:t>
      </w:r>
      <w:r>
        <w:t xml:space="preserve">   vengo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yo-go verbs and other words </dc:title>
  <dcterms:created xsi:type="dcterms:W3CDTF">2021-10-11T22:39:10Z</dcterms:created>
  <dcterms:modified xsi:type="dcterms:W3CDTF">2021-10-11T22:39:10Z</dcterms:modified>
</cp:coreProperties>
</file>