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/yoo/&amp;/oo/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computer    </w:t>
      </w:r>
      <w:r>
        <w:t xml:space="preserve">   rude    </w:t>
      </w:r>
      <w:r>
        <w:t xml:space="preserve">   truth    </w:t>
      </w:r>
      <w:r>
        <w:t xml:space="preserve">   fruit    </w:t>
      </w:r>
      <w:r>
        <w:t xml:space="preserve">   juice    </w:t>
      </w:r>
      <w:r>
        <w:t xml:space="preserve">   tune    </w:t>
      </w:r>
      <w:r>
        <w:t xml:space="preserve">   rescue    </w:t>
      </w:r>
      <w:r>
        <w:t xml:space="preserve">   clue    </w:t>
      </w:r>
      <w:r>
        <w:t xml:space="preserve">   dew    </w:t>
      </w:r>
      <w:r>
        <w:t xml:space="preserve">   crew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/yoo/&amp;/oo/</dc:title>
  <dcterms:created xsi:type="dcterms:W3CDTF">2021-10-10T23:52:32Z</dcterms:created>
  <dcterms:modified xsi:type="dcterms:W3CDTF">2021-10-10T23:52:32Z</dcterms:modified>
</cp:coreProperties>
</file>