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 aint the boss of me</w:t>
      </w:r>
    </w:p>
    <w:p>
      <w:pPr>
        <w:pStyle w:val="Questions"/>
      </w:pPr>
      <w:r>
        <w:t xml:space="preserve">1. SOSB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UOY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NRIOPEUNRTIT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NURFATTRSIO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ENDDDMEA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LUFSIRCDETSPE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LFSE OTNCLRO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LBUYL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SERPE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CTNUPEBAELCA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EDEORTTLA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OONSVARNCITE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RBHOIAEVAL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GANEEIVT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SIVOEPTI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NYDAONE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UCDCEES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ERGENY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CCUEULSFSS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aint the boss of me</dc:title>
  <dcterms:created xsi:type="dcterms:W3CDTF">2021-10-11T22:39:57Z</dcterms:created>
  <dcterms:modified xsi:type="dcterms:W3CDTF">2021-10-11T22:39:57Z</dcterms:modified>
</cp:coreProperties>
</file>