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will quit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james monroe    </w:t>
      </w:r>
      <w:r>
        <w:t xml:space="preserve">   john tyler    </w:t>
      </w:r>
      <w:r>
        <w:t xml:space="preserve">   richard nixon    </w:t>
      </w:r>
      <w:r>
        <w:t xml:space="preserve">   gerlad ford    </w:t>
      </w:r>
      <w:r>
        <w:t xml:space="preserve">   jimmy carter    </w:t>
      </w:r>
      <w:r>
        <w:t xml:space="preserve">   ronald regan    </w:t>
      </w:r>
      <w:r>
        <w:t xml:space="preserve">   bill clinton    </w:t>
      </w:r>
      <w:r>
        <w:t xml:space="preserve">   love    </w:t>
      </w:r>
      <w:r>
        <w:t xml:space="preserve">   george w bush    </w:t>
      </w:r>
      <w:r>
        <w:t xml:space="preserve">   donald trump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will quit</dc:title>
  <dcterms:created xsi:type="dcterms:W3CDTF">2021-10-11T22:39:41Z</dcterms:created>
  <dcterms:modified xsi:type="dcterms:W3CDTF">2021-10-11T22:39:41Z</dcterms:modified>
</cp:coreProperties>
</file>