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young adult fiction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Gone girl    </w:t>
      </w:r>
      <w:r>
        <w:t xml:space="preserve">   You    </w:t>
      </w:r>
      <w:r>
        <w:t xml:space="preserve">   All the bright places    </w:t>
      </w:r>
      <w:r>
        <w:t xml:space="preserve">   Scott Pilgrim    </w:t>
      </w:r>
      <w:r>
        <w:t xml:space="preserve">   Looking for Alaska    </w:t>
      </w:r>
      <w:r>
        <w:t xml:space="preserve">   Thirteen reasons why    </w:t>
      </w:r>
      <w:r>
        <w:t xml:space="preserve">   Everything Everything    </w:t>
      </w:r>
      <w:r>
        <w:t xml:space="preserve">   Orangeboy    </w:t>
      </w:r>
      <w:r>
        <w:t xml:space="preserve">   Northern Lights    </w:t>
      </w:r>
      <w:r>
        <w:t xml:space="preserve">   Lord of the flies    </w:t>
      </w:r>
      <w:r>
        <w:t xml:space="preserve">   A monster calls    </w:t>
      </w:r>
      <w:r>
        <w:t xml:space="preserve">   City of bones    </w:t>
      </w:r>
      <w:r>
        <w:t xml:space="preserve">   The fault in our stars    </w:t>
      </w:r>
      <w:r>
        <w:t xml:space="preserve">   Divergent    </w:t>
      </w:r>
      <w:r>
        <w:t xml:space="preserve">   The hate u give    </w:t>
      </w:r>
      <w:r>
        <w:t xml:space="preserve">   The Maze Runner    </w:t>
      </w:r>
      <w:r>
        <w:t xml:space="preserve">   Harry Potter    </w:t>
      </w:r>
      <w:r>
        <w:t xml:space="preserve">   The Hunger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adult fiction competition</dc:title>
  <dcterms:created xsi:type="dcterms:W3CDTF">2021-10-11T22:40:13Z</dcterms:created>
  <dcterms:modified xsi:type="dcterms:W3CDTF">2021-10-11T22:40:13Z</dcterms:modified>
</cp:coreProperties>
</file>