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carer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scared    </w:t>
      </w:r>
      <w:r>
        <w:t xml:space="preserve">   reversal    </w:t>
      </w:r>
      <w:r>
        <w:t xml:space="preserve">   role    </w:t>
      </w:r>
      <w:r>
        <w:t xml:space="preserve">   cooking    </w:t>
      </w:r>
      <w:r>
        <w:t xml:space="preserve">   emotional    </w:t>
      </w:r>
      <w:r>
        <w:t xml:space="preserve">   mature    </w:t>
      </w:r>
      <w:r>
        <w:t xml:space="preserve">   young    </w:t>
      </w:r>
      <w:r>
        <w:t xml:space="preserve">   caring    </w:t>
      </w:r>
      <w:r>
        <w:t xml:space="preserve">   alone    </w:t>
      </w:r>
      <w:r>
        <w:t xml:space="preserve">   siblings    </w:t>
      </w:r>
      <w:r>
        <w:t xml:space="preserve">   dad    </w:t>
      </w:r>
      <w:r>
        <w:t xml:space="preserve">   mum    </w:t>
      </w:r>
      <w:r>
        <w:t xml:space="preserve">   school    </w:t>
      </w:r>
      <w:r>
        <w:t xml:space="preserve">   Responsibilty    </w:t>
      </w:r>
      <w:r>
        <w:t xml:space="preserve">   Helping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carer word search</dc:title>
  <dcterms:created xsi:type="dcterms:W3CDTF">2021-10-11T22:40:20Z</dcterms:created>
  <dcterms:modified xsi:type="dcterms:W3CDTF">2021-10-11T22:40:20Z</dcterms:modified>
</cp:coreProperties>
</file>