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carers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dishes    </w:t>
      </w:r>
      <w:r>
        <w:t xml:space="preserve">   ironing    </w:t>
      </w:r>
      <w:r>
        <w:t xml:space="preserve">   organisation    </w:t>
      </w:r>
      <w:r>
        <w:t xml:space="preserve">   helpful    </w:t>
      </w:r>
      <w:r>
        <w:t xml:space="preserve">   safety    </w:t>
      </w:r>
      <w:r>
        <w:t xml:space="preserve">   support    </w:t>
      </w:r>
      <w:r>
        <w:t xml:space="preserve">   childline    </w:t>
      </w:r>
      <w:r>
        <w:t xml:space="preserve">   homework    </w:t>
      </w:r>
      <w:r>
        <w:t xml:space="preserve">   school    </w:t>
      </w:r>
      <w:r>
        <w:t xml:space="preserve">   cleaning    </w:t>
      </w:r>
      <w:r>
        <w:t xml:space="preserve">   mum    </w:t>
      </w:r>
      <w:r>
        <w:t xml:space="preserve">   brother    </w:t>
      </w:r>
      <w:r>
        <w:t xml:space="preserve">   sister    </w:t>
      </w:r>
      <w:r>
        <w:t xml:space="preserve">   cooking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carers </dc:title>
  <dcterms:created xsi:type="dcterms:W3CDTF">2021-10-11T22:40:12Z</dcterms:created>
  <dcterms:modified xsi:type="dcterms:W3CDTF">2021-10-11T22:40:12Z</dcterms:modified>
</cp:coreProperties>
</file>