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nation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the quasi war with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democratic-republicans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tax on goods made or used in a specific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which favored a small non intrusive national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issued the first presidential farewell 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Alexander Hamilton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secretary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Aaron Burr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vp under thomas Jefferson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nullification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us secretary of treasury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excise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put down the Whiskey rebellion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president at the time of the Louisiana Purchase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 authored resolutions that expressed the concept of nullification in 1798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cabinet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heads of executive departments who served as president's top advisors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this interpretation of the constitution the government has implied powers &amp; may do whatever is necessary as long as it is not prohibited in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a state has the right to void and not obey a national law they believe is unconstitutional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nation 1</dc:title>
  <dcterms:created xsi:type="dcterms:W3CDTF">2021-10-12T20:39:22Z</dcterms:created>
  <dcterms:modified xsi:type="dcterms:W3CDTF">2021-10-12T20:39:22Z</dcterms:modified>
</cp:coreProperties>
</file>