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your mom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putting on 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switches to an opposing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holding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remove by cutting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to and fro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lively, easy, and careworn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thin, pale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foreign, charmingly unfamiliar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quality or characteristic belonging to or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 or teaching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roll about in a lazy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ward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joining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appear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preying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showy and flashy but lacking in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lowly, humble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mom </dc:title>
  <dcterms:created xsi:type="dcterms:W3CDTF">2021-10-11T22:41:05Z</dcterms:created>
  <dcterms:modified xsi:type="dcterms:W3CDTF">2021-10-11T22:41:05Z</dcterms:modified>
</cp:coreProperties>
</file>