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your name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academy awards the book and film got nominated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timeline taki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female lead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First name of the author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timeline mitsuha lives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male lead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Mitsuha's family bussiness is making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small community; where mitsuha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position of mitsuha's dad in the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hit itomori village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often happens to them after waking up from a dream?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small village where mitsuha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ritual mitsuha performed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Source taki and mitsuha's mysterious body switch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ties both mitsuha and taki?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Mitsuha performs this as a tradition; what is this activity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large town;Taki lives here and mitsuha wants to live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whole setting; where its all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does taki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thing that separates mitsuha and taki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your name crossword</dc:title>
  <dcterms:created xsi:type="dcterms:W3CDTF">2021-10-11T22:40:59Z</dcterms:created>
  <dcterms:modified xsi:type="dcterms:W3CDTF">2021-10-11T22:40:59Z</dcterms:modified>
</cp:coreProperties>
</file>