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Portugal    </w:t>
      </w:r>
      <w:r>
        <w:t xml:space="preserve">   Russia    </w:t>
      </w:r>
      <w:r>
        <w:t xml:space="preserve">   Japan    </w:t>
      </w:r>
      <w:r>
        <w:t xml:space="preserve">   Ireland    </w:t>
      </w:r>
      <w:r>
        <w:t xml:space="preserve">   Italy    </w:t>
      </w:r>
      <w:r>
        <w:t xml:space="preserve">   France    </w:t>
      </w:r>
      <w:r>
        <w:t xml:space="preserve">   England    </w:t>
      </w:r>
      <w:r>
        <w:t xml:space="preserve">   Canada    </w:t>
      </w:r>
      <w:r>
        <w:t xml:space="preserve">   Brazil    </w:t>
      </w:r>
      <w:r>
        <w:t xml:space="preserve">   Australia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world</dc:title>
  <dcterms:created xsi:type="dcterms:W3CDTF">2021-10-19T03:30:34Z</dcterms:created>
  <dcterms:modified xsi:type="dcterms:W3CDTF">2021-10-19T03:30:34Z</dcterms:modified>
</cp:coreProperties>
</file>