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in the age of 13 and 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humans it is the ability of individuals or communities to adapt and self-manage when facing physical, mental, psychological and social changes with environment.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size or stage of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two more people are connect and have a 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with other people and having a good conection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in life when a boy or girls body change and becomes sexually mature.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health disorder characterised by feelings of worry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time of life when one is young, but often means the time between childhood and adulthood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of mutual affection between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another word for emotions, every naturally has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computer-mediated technologies that facilitate the creation and sharing of information, ideas, career interests and other forms of expression via virtual communities and networks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terms:created xsi:type="dcterms:W3CDTF">2021-10-11T22:40:32Z</dcterms:created>
  <dcterms:modified xsi:type="dcterms:W3CDTF">2021-10-11T22:40:32Z</dcterms:modified>
</cp:coreProperties>
</file>