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youth subcultures and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cultural group within a larger culture, often having beliefs or interests at variance with those of the larger culture.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social class study that defines teddy boys.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of similar status, commonly sharing comparable levels of power and wealth.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social class study that identifies macho lads.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political and economic theories of Karl Marx.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class study that shows the culture of punks.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subculture with a unique style, rock 'n' roll energetic music and often harsh views criticizing traditional society and culture.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class study that relates to skinheads culture.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between childhood and adult 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follows the latest trends and fashions, especially those regarded as being outside the cultural mainstream.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subcultures and class</dc:title>
  <dcterms:created xsi:type="dcterms:W3CDTF">2021-10-11T22:40:38Z</dcterms:created>
  <dcterms:modified xsi:type="dcterms:W3CDTF">2021-10-11T22:40:38Z</dcterms:modified>
</cp:coreProperties>
</file>