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ILLUMINATI    </w:t>
      </w:r>
      <w:r>
        <w:t xml:space="preserve">   F2    </w:t>
      </w:r>
      <w:r>
        <w:t xml:space="preserve">   Comedyshortsgamer    </w:t>
      </w:r>
      <w:r>
        <w:t xml:space="preserve">   KSI    </w:t>
      </w:r>
      <w:r>
        <w:t xml:space="preserve">   Exploding TNT    </w:t>
      </w:r>
      <w:r>
        <w:t xml:space="preserve">   Pink Sheep    </w:t>
      </w:r>
      <w:r>
        <w:t xml:space="preserve">   ChrisMD    </w:t>
      </w:r>
      <w:r>
        <w:t xml:space="preserve">   PrestonPlayz    </w:t>
      </w:r>
      <w:r>
        <w:t xml:space="preserve">   PoupularARMOURS    </w:t>
      </w:r>
      <w:r>
        <w:t xml:space="preserve">   DanTDM    </w:t>
      </w:r>
      <w:r>
        <w:t xml:space="preserve">   Youtube    </w:t>
      </w:r>
      <w:r>
        <w:t xml:space="preserve">   Controller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</dc:title>
  <dcterms:created xsi:type="dcterms:W3CDTF">2021-10-11T22:40:56Z</dcterms:created>
  <dcterms:modified xsi:type="dcterms:W3CDTF">2021-10-11T22:40:56Z</dcterms:modified>
</cp:coreProperties>
</file>