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subscribe    </w:t>
      </w:r>
      <w:r>
        <w:t xml:space="preserve">   live    </w:t>
      </w:r>
      <w:r>
        <w:t xml:space="preserve">   just kryptic    </w:t>
      </w:r>
      <w:r>
        <w:t xml:space="preserve">   whats inside    </w:t>
      </w:r>
      <w:r>
        <w:t xml:space="preserve">   extremegamez    </w:t>
      </w:r>
      <w:r>
        <w:t xml:space="preserve">   jackcepticeye    </w:t>
      </w:r>
      <w:r>
        <w:t xml:space="preserve">   logan paul    </w:t>
      </w:r>
      <w:r>
        <w:t xml:space="preserve">   sick beat    </w:t>
      </w:r>
      <w:r>
        <w:t xml:space="preserve">   pewdiepie    </w:t>
      </w:r>
      <w:r>
        <w:t xml:space="preserve">   sick vid    </w:t>
      </w:r>
      <w:r>
        <w:t xml:space="preserve">   soundtrap    </w:t>
      </w:r>
      <w:r>
        <w:t xml:space="preserve">   gaming    </w:t>
      </w:r>
      <w:r>
        <w:t xml:space="preserve">   tmgamer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2021-10-11T22:41:14Z</dcterms:created>
  <dcterms:modified xsi:type="dcterms:W3CDTF">2021-10-11T22:41:14Z</dcterms:modified>
</cp:coreProperties>
</file>