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youtube</w:t>
      </w:r>
    </w:p>
    <w:p>
      <w:pPr>
        <w:pStyle w:val="Questions"/>
      </w:pPr>
      <w:r>
        <w:t xml:space="preserve">1. AHSEN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NAGORM SMADA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GNALO UPLA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VLOG DSQUE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EICN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EHANS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ABGEIB ANHAN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shane    </w:t>
      </w:r>
      <w:r>
        <w:t xml:space="preserve">   morgan adams    </w:t>
      </w:r>
      <w:r>
        <w:t xml:space="preserve">   hi    </w:t>
      </w:r>
      <w:r>
        <w:t xml:space="preserve">   logan paul    </w:t>
      </w:r>
      <w:r>
        <w:t xml:space="preserve">   meat    </w:t>
      </w:r>
      <w:r>
        <w:t xml:space="preserve">   im    </w:t>
      </w:r>
      <w:r>
        <w:t xml:space="preserve">   vlog squde    </w:t>
      </w:r>
      <w:r>
        <w:t xml:space="preserve">   nice    </w:t>
      </w:r>
      <w:r>
        <w:t xml:space="preserve">   to    </w:t>
      </w:r>
      <w:r>
        <w:t xml:space="preserve">   shane    </w:t>
      </w:r>
      <w:r>
        <w:t xml:space="preserve">   you    </w:t>
      </w:r>
      <w:r>
        <w:t xml:space="preserve">   gabbie 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2021-10-11T22:41:29Z</dcterms:created>
  <dcterms:modified xsi:type="dcterms:W3CDTF">2021-10-11T22:41:29Z</dcterms:modified>
</cp:coreProperties>
</file>