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 channels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vexx    </w:t>
      </w:r>
      <w:r>
        <w:t xml:space="preserve">   tseries    </w:t>
      </w:r>
      <w:r>
        <w:t xml:space="preserve">   poweritay    </w:t>
      </w:r>
      <w:r>
        <w:t xml:space="preserve">   theodds1out    </w:t>
      </w:r>
      <w:r>
        <w:t xml:space="preserve">   brianna    </w:t>
      </w:r>
      <w:r>
        <w:t xml:space="preserve">   lazar beam    </w:t>
      </w:r>
      <w:r>
        <w:t xml:space="preserve">   zhc    </w:t>
      </w:r>
      <w:r>
        <w:t xml:space="preserve">   mrbeast    </w:t>
      </w:r>
      <w:r>
        <w:t xml:space="preserve">   unspeakable    </w:t>
      </w:r>
      <w:r>
        <w:t xml:space="preserve">   lachlan    </w:t>
      </w:r>
      <w:r>
        <w:t xml:space="preserve">   preston    </w:t>
      </w:r>
      <w:r>
        <w:t xml:space="preserve">   pewdiepie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channels</dc:title>
  <dcterms:created xsi:type="dcterms:W3CDTF">2021-10-11T22:41:52Z</dcterms:created>
  <dcterms:modified xsi:type="dcterms:W3CDTF">2021-10-11T22:41:52Z</dcterms:modified>
</cp:coreProperties>
</file>