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 name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fgteev    </w:t>
      </w:r>
      <w:r>
        <w:t xml:space="preserve">   thinknoodles    </w:t>
      </w:r>
      <w:r>
        <w:t xml:space="preserve">   thankcya    </w:t>
      </w:r>
      <w:r>
        <w:t xml:space="preserve">   blitzwinger    </w:t>
      </w:r>
      <w:r>
        <w:t xml:space="preserve">   patattak    </w:t>
      </w:r>
      <w:r>
        <w:t xml:space="preserve">   popularmmos    </w:t>
      </w:r>
      <w:r>
        <w:t xml:space="preserve">   gaming with jack    </w:t>
      </w:r>
      <w:r>
        <w:t xml:space="preserve">   dantdm    </w:t>
      </w:r>
      <w:r>
        <w:t xml:space="preserve">   blitz    </w:t>
      </w:r>
      <w:r>
        <w:t xml:space="preserve">   slogman    </w:t>
      </w:r>
      <w:r>
        <w:t xml:space="preserve">   kwebbelkop    </w:t>
      </w:r>
      <w:r>
        <w:t xml:space="preserve">   jelly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name finder</dc:title>
  <dcterms:created xsi:type="dcterms:W3CDTF">2021-10-11T22:41:12Z</dcterms:created>
  <dcterms:modified xsi:type="dcterms:W3CDTF">2021-10-11T22:41:12Z</dcterms:modified>
</cp:coreProperties>
</file>