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youtuber crossword by keenanhb 8a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known vloger that is asian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known youtuber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mincraft gamer that is very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gamer that icon is a hockey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gamer that has a owl as his key icon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sport channal that does trick shots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a gamer and his icon is a septic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gamer that icon is a pink mustach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vloger that is known for being in the suicide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vloger who is known for being part of team 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 crossword by keenanhb 8a</dc:title>
  <dcterms:created xsi:type="dcterms:W3CDTF">2021-10-11T22:41:27Z</dcterms:created>
  <dcterms:modified xsi:type="dcterms:W3CDTF">2021-10-11T22:41:27Z</dcterms:modified>
</cp:coreProperties>
</file>