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youtuber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cutiepiemarzia    </w:t>
      </w:r>
      <w:r>
        <w:t xml:space="preserve">   eventubehd    </w:t>
      </w:r>
      <w:r>
        <w:t xml:space="preserve">   eventuberaw    </w:t>
      </w:r>
      <w:r>
        <w:t xml:space="preserve">   gizzygazza    </w:t>
      </w:r>
      <w:r>
        <w:t xml:space="preserve">   goodmythicalmorning    </w:t>
      </w:r>
      <w:r>
        <w:t xml:space="preserve">   htwoodelirious    </w:t>
      </w:r>
      <w:r>
        <w:t xml:space="preserve">   iballisticsquid    </w:t>
      </w:r>
      <w:r>
        <w:t xml:space="preserve">   ihascupquake    </w:t>
      </w:r>
      <w:r>
        <w:t xml:space="preserve">   jacksepticeye    </w:t>
      </w:r>
      <w:r>
        <w:t xml:space="preserve">   markiplire    </w:t>
      </w:r>
      <w:r>
        <w:t xml:space="preserve">   pewdiepie    </w:t>
      </w:r>
      <w:r>
        <w:t xml:space="preserve">   pointlessblog    </w:t>
      </w:r>
      <w:r>
        <w:t xml:space="preserve">   pointlessbloggames    </w:t>
      </w:r>
      <w:r>
        <w:t xml:space="preserve">   popularmmos    </w:t>
      </w:r>
      <w:r>
        <w:t xml:space="preserve">   react    </w:t>
      </w:r>
      <w:r>
        <w:t xml:space="preserve">   riseskating    </w:t>
      </w:r>
      <w:r>
        <w:t xml:space="preserve">   skydoesminecraft    </w:t>
      </w:r>
      <w:r>
        <w:t xml:space="preserve">   smosh    </w:t>
      </w:r>
      <w:r>
        <w:t xml:space="preserve">   stampylonghead    </w:t>
      </w:r>
      <w:r>
        <w:t xml:space="preserve">   thediamondminecart    </w:t>
      </w:r>
      <w:r>
        <w:t xml:space="preserve">   theradbrad    </w:t>
      </w:r>
      <w:r>
        <w:t xml:space="preserve">   thinknoodles    </w:t>
      </w:r>
      <w:r>
        <w:t xml:space="preserve">   tobygames    </w:t>
      </w:r>
      <w:r>
        <w:t xml:space="preserve">   tyleroakly    </w:t>
      </w:r>
      <w:r>
        <w:t xml:space="preserve">   xsevenalbert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 puzzel</dc:title>
  <dcterms:created xsi:type="dcterms:W3CDTF">2021-10-11T22:40:18Z</dcterms:created>
  <dcterms:modified xsi:type="dcterms:W3CDTF">2021-10-11T22:40:18Z</dcterms:modified>
</cp:coreProperties>
</file>