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tctngaming    </w:t>
      </w:r>
      <w:r>
        <w:t xml:space="preserve">   infinite    </w:t>
      </w:r>
      <w:r>
        <w:t xml:space="preserve">   chilly    </w:t>
      </w:r>
      <w:r>
        <w:t xml:space="preserve">   funnymenow    </w:t>
      </w:r>
      <w:r>
        <w:t xml:space="preserve">   bright side    </w:t>
      </w:r>
      <w:r>
        <w:t xml:space="preserve">   charmx3    </w:t>
      </w:r>
      <w:r>
        <w:t xml:space="preserve">   superluigilogan    </w:t>
      </w:r>
      <w:r>
        <w:t xml:space="preserve">   kentucky ballistics    </w:t>
      </w:r>
      <w:r>
        <w:t xml:space="preserve">   clayclaim    </w:t>
      </w:r>
      <w:r>
        <w:t xml:space="preserve">   m3rkmu1c    </w:t>
      </w:r>
      <w:r>
        <w:t xml:space="preserve">   nicsterV    </w:t>
      </w:r>
      <w:r>
        <w:t xml:space="preserve">   reaction time    </w:t>
      </w:r>
      <w:r>
        <w:t xml:space="preserve">   planet dolan    </w:t>
      </w:r>
      <w:r>
        <w:t xml:space="preserve">   yo mama    </w:t>
      </w:r>
      <w:r>
        <w:t xml:space="preserve">   theodd1sout    </w:t>
      </w:r>
      <w:r>
        <w:t xml:space="preserve">   popularmmos    </w:t>
      </w:r>
      <w:r>
        <w:t xml:space="preserve">   nextracker    </w:t>
      </w:r>
      <w:r>
        <w:t xml:space="preserve">   charmx    </w:t>
      </w:r>
      <w:r>
        <w:t xml:space="preserve">   dope or nope    </w:t>
      </w:r>
      <w:r>
        <w:t xml:space="preserve">   sssniperwolf    </w:t>
      </w:r>
      <w:r>
        <w:t xml:space="preserve">   guava juice    </w:t>
      </w:r>
      <w:r>
        <w:t xml:space="preserve">   zhc    </w:t>
      </w:r>
      <w:r>
        <w:t xml:space="preserve">   beasty2    </w:t>
      </w:r>
      <w:r>
        <w:t xml:space="preserve">   demolitionRanch    </w:t>
      </w:r>
      <w:r>
        <w:t xml:space="preserve">   collins key    </w:t>
      </w:r>
      <w:r>
        <w:t xml:space="preserve">   beasty reacts    </w:t>
      </w:r>
      <w:r>
        <w:t xml:space="preserve">   latte asmr    </w:t>
      </w:r>
      <w:r>
        <w:t xml:space="preserve">   the king of random    </w:t>
      </w:r>
      <w:r>
        <w:t xml:space="preserve">   youalwayswin    </w:t>
      </w:r>
      <w:r>
        <w:t xml:space="preserve">   flamingo    </w:t>
      </w:r>
      <w:r>
        <w:t xml:space="preserve">   tefu    </w:t>
      </w:r>
      <w:r>
        <w:t xml:space="preserve">   toffu    </w:t>
      </w:r>
      <w:r>
        <w:t xml:space="preserve">   markiplier    </w:t>
      </w:r>
      <w:r>
        <w:t xml:space="preserve">   jacksepticeye    </w:t>
      </w:r>
      <w:r>
        <w:t xml:space="preserve">   dantdm    </w:t>
      </w:r>
      <w:r>
        <w:t xml:space="preserve">   draw with jazza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word search </dc:title>
  <dcterms:created xsi:type="dcterms:W3CDTF">2021-10-11T22:41:37Z</dcterms:created>
  <dcterms:modified xsi:type="dcterms:W3CDTF">2021-10-11T22:41:37Z</dcterms:modified>
</cp:coreProperties>
</file>