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subscribe    </w:t>
      </w:r>
      <w:r>
        <w:t xml:space="preserve">   john    </w:t>
      </w:r>
      <w:r>
        <w:t xml:space="preserve">   justin    </w:t>
      </w:r>
      <w:r>
        <w:t xml:space="preserve">   mr.hollis    </w:t>
      </w:r>
      <w:r>
        <w:t xml:space="preserve">   juan    </w:t>
      </w:r>
      <w:r>
        <w:t xml:space="preserve">   anglepxc    </w:t>
      </w:r>
      <w:r>
        <w:t xml:space="preserve">   topfivetrends    </w:t>
      </w:r>
      <w:r>
        <w:t xml:space="preserve">   topcrave    </w:t>
      </w:r>
      <w:r>
        <w:t xml:space="preserve">   techsmartt    </w:t>
      </w:r>
      <w:r>
        <w:t xml:space="preserve">   albertsStuff    </w:t>
      </w:r>
      <w:r>
        <w:t xml:space="preserve">   jeromeasf    </w:t>
      </w:r>
      <w:r>
        <w:t xml:space="preserve">   charmx    </w:t>
      </w:r>
      <w:r>
        <w:t xml:space="preserve">   itankid    </w:t>
      </w:r>
      <w:r>
        <w:t xml:space="preserve">   buzz    </w:t>
      </w:r>
      <w:r>
        <w:t xml:space="preserve">   pewdiepie    </w:t>
      </w:r>
      <w:r>
        <w:t xml:space="preserve">   gizzygazza    </w:t>
      </w:r>
      <w:r>
        <w:t xml:space="preserve">   ricegum    </w:t>
      </w:r>
      <w:r>
        <w:t xml:space="preserve">   youtube    </w:t>
      </w:r>
      <w:r>
        <w:t xml:space="preserve">   luna    </w:t>
      </w:r>
      <w:r>
        <w:t xml:space="preserve">   vanoss    </w:t>
      </w:r>
      <w:r>
        <w:t xml:space="preserve">   jacksepticeye    </w:t>
      </w:r>
      <w:r>
        <w:t xml:space="preserve">   juannerdglass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</dc:title>
  <dcterms:created xsi:type="dcterms:W3CDTF">2021-10-11T22:40:48Z</dcterms:created>
  <dcterms:modified xsi:type="dcterms:W3CDTF">2021-10-11T22:40:48Z</dcterms:modified>
</cp:coreProperties>
</file>