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WhatsUpELLE    </w:t>
      </w:r>
      <w:r>
        <w:t xml:space="preserve">   finebrothers    </w:t>
      </w:r>
      <w:r>
        <w:t xml:space="preserve">   WhatsUpmoms    </w:t>
      </w:r>
      <w:r>
        <w:t xml:space="preserve">   BuzzFeed    </w:t>
      </w:r>
      <w:r>
        <w:t xml:space="preserve">   Kat&amp;asa    </w:t>
      </w:r>
      <w:r>
        <w:t xml:space="preserve">   ihascupquake    </w:t>
      </w:r>
      <w:r>
        <w:t xml:space="preserve">   ToyBoxCollectables    </w:t>
      </w:r>
      <w:r>
        <w:t xml:space="preserve">   Jhousevlo0gs    </w:t>
      </w:r>
      <w:r>
        <w:t xml:space="preserve">   shaytards    </w:t>
      </w:r>
      <w:r>
        <w:t xml:space="preserve">   Sam&amp;Nia    </w:t>
      </w:r>
      <w:r>
        <w:t xml:space="preserve">   rclbeauty101    </w:t>
      </w:r>
      <w:r>
        <w:t xml:space="preserve">   DanTDM    </w:t>
      </w:r>
      <w:r>
        <w:t xml:space="preserve">   joeygraceffa    </w:t>
      </w:r>
      <w:r>
        <w:t xml:space="preserve">   mylifeasava    </w:t>
      </w:r>
      <w:r>
        <w:t xml:space="preserve">   thediamondminecart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2021-10-11T22:40:41Z</dcterms:created>
  <dcterms:modified xsi:type="dcterms:W3CDTF">2021-10-11T22:40:41Z</dcterms:modified>
</cp:coreProperties>
</file>