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taylor swift    </w:t>
      </w:r>
      <w:r>
        <w:t xml:space="preserve">   casper lee    </w:t>
      </w:r>
      <w:r>
        <w:t xml:space="preserve">   little mix    </w:t>
      </w:r>
      <w:r>
        <w:t xml:space="preserve">   sprinkle of glitter    </w:t>
      </w:r>
      <w:r>
        <w:t xml:space="preserve">   justin beiber    </w:t>
      </w:r>
      <w:r>
        <w:t xml:space="preserve">   joey Graceffa    </w:t>
      </w:r>
      <w:r>
        <w:t xml:space="preserve">   gizzyGazza    </w:t>
      </w:r>
      <w:r>
        <w:t xml:space="preserve">   stampy    </w:t>
      </w:r>
      <w:r>
        <w:t xml:space="preserve">   dan tdm    </w:t>
      </w:r>
      <w:r>
        <w:t xml:space="preserve">   maranda    </w:t>
      </w:r>
      <w:r>
        <w:t xml:space="preserve">   zoella    </w:t>
      </w:r>
      <w:r>
        <w:t xml:space="preserve">   alfie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2021-10-11T22:40:43Z</dcterms:created>
  <dcterms:modified xsi:type="dcterms:W3CDTF">2021-10-11T22:40:43Z</dcterms:modified>
</cp:coreProperties>
</file>