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patty mayo    </w:t>
      </w:r>
      <w:r>
        <w:t xml:space="preserve">   logan paul    </w:t>
      </w:r>
      <w:r>
        <w:t xml:space="preserve">   mama rug    </w:t>
      </w:r>
      <w:r>
        <w:t xml:space="preserve">   papa rug    </w:t>
      </w:r>
      <w:r>
        <w:t xml:space="preserve">   alburt    </w:t>
      </w:r>
      <w:r>
        <w:t xml:space="preserve">   snake discovery    </w:t>
      </w:r>
      <w:r>
        <w:t xml:space="preserve">   mr beast    </w:t>
      </w:r>
      <w:r>
        <w:t xml:space="preserve">   flamingo    </w:t>
      </w:r>
      <w:r>
        <w:t xml:space="preserve">   dantdm    </w:t>
      </w:r>
      <w:r>
        <w:t xml:space="preserve">   jake paul    </w:t>
      </w:r>
      <w:r>
        <w:t xml:space="preserve">   faze rug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2021-10-12T21:04:44Z</dcterms:created>
  <dcterms:modified xsi:type="dcterms:W3CDTF">2021-10-12T21:04:44Z</dcterms:modified>
</cp:coreProperties>
</file>