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p>
      <w:pPr>
        <w:pStyle w:val="Questions"/>
      </w:pPr>
      <w:r>
        <w:t xml:space="preserve">1. TEETNIASRN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8 EEPSGRSANS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HJHTCERATOE AGEMS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ATK HECKTS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HEJTCHRTOAE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YYFETSEIH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EIRLNRLBOBRI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RO&amp;AGLMEG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NEGEWI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HET RELA BOY AJMSE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KJCA RDANAYM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AAHSXOAN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IRBAN ULHL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SPOIMYOSNPLS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2021-10-11T22:40:53Z</dcterms:created>
  <dcterms:modified xsi:type="dcterms:W3CDTF">2021-10-11T22:40:53Z</dcterms:modified>
</cp:coreProperties>
</file>