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hayden summerall    </w:t>
      </w:r>
      <w:r>
        <w:t xml:space="preserve">   harvey    </w:t>
      </w:r>
      <w:r>
        <w:t xml:space="preserve">   loren gray    </w:t>
      </w:r>
      <w:r>
        <w:t xml:space="preserve">   jay station    </w:t>
      </w:r>
      <w:r>
        <w:t xml:space="preserve">   pewdiepie    </w:t>
      </w:r>
      <w:r>
        <w:t xml:space="preserve">   brat    </w:t>
      </w:r>
      <w:r>
        <w:t xml:space="preserve">   jakepaul    </w:t>
      </w:r>
      <w:r>
        <w:t xml:space="preserve">   sssniperwolf    </w:t>
      </w:r>
      <w:r>
        <w:t xml:space="preserve">   billy leblanc    </w:t>
      </w:r>
      <w:r>
        <w:t xml:space="preserve">   hayley leblanc    </w:t>
      </w:r>
      <w:r>
        <w:t xml:space="preserve">   annie leblanc    </w:t>
      </w:r>
      <w:r>
        <w:t xml:space="preserve">   bratayley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2021-10-11T22:41:31Z</dcterms:created>
  <dcterms:modified xsi:type="dcterms:W3CDTF">2021-10-11T22:41:31Z</dcterms:modified>
</cp:coreProperties>
</file>