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Brent Rivera    </w:t>
      </w:r>
      <w:r>
        <w:t xml:space="preserve">   danTDM    </w:t>
      </w:r>
      <w:r>
        <w:t xml:space="preserve">   jacksepticeye    </w:t>
      </w:r>
      <w:r>
        <w:t xml:space="preserve">   jake paul    </w:t>
      </w:r>
      <w:r>
        <w:t xml:space="preserve">   liza koshy    </w:t>
      </w:r>
      <w:r>
        <w:t xml:space="preserve">   logan paul    </w:t>
      </w:r>
      <w:r>
        <w:t xml:space="preserve">   logan plays    </w:t>
      </w:r>
      <w:r>
        <w:t xml:space="preserve">   markiplier    </w:t>
      </w:r>
      <w:r>
        <w:t xml:space="preserve">   pewdiepie    </w:t>
      </w:r>
      <w:r>
        <w:t xml:space="preserve">   prestonplays    </w:t>
      </w:r>
      <w:r>
        <w:t xml:space="preserve">   skyplays    </w:t>
      </w:r>
      <w:r>
        <w:t xml:space="preserve">   thatgamernick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2021-10-11T22:41:33Z</dcterms:created>
  <dcterms:modified xsi:type="dcterms:W3CDTF">2021-10-11T22:41:33Z</dcterms:modified>
</cp:coreProperties>
</file>