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youtubers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oblivious hd    </w:t>
      </w:r>
      <w:r>
        <w:t xml:space="preserve">   ssg    </w:t>
      </w:r>
      <w:r>
        <w:t xml:space="preserve">   keyso    </w:t>
      </w:r>
      <w:r>
        <w:t xml:space="preserve">   siya and sara    </w:t>
      </w:r>
      <w:r>
        <w:t xml:space="preserve">   iamsanna    </w:t>
      </w:r>
      <w:r>
        <w:t xml:space="preserve">   nigahiga    </w:t>
      </w:r>
      <w:r>
        <w:t xml:space="preserve">   bigbst14z22    </w:t>
      </w:r>
      <w:r>
        <w:t xml:space="preserve">   denisdaily    </w:t>
      </w:r>
      <w:r>
        <w:t xml:space="preserve">   inquisitor master    </w:t>
      </w:r>
      <w:r>
        <w:t xml:space="preserve">   slick siya    </w:t>
      </w:r>
      <w:r>
        <w:t xml:space="preserve">   summertime sara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youtubers</dc:title>
  <dcterms:created xsi:type="dcterms:W3CDTF">2021-10-11T22:41:38Z</dcterms:created>
  <dcterms:modified xsi:type="dcterms:W3CDTF">2021-10-11T22:41:38Z</dcterms:modified>
</cp:coreProperties>
</file>