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playbutton    </w:t>
      </w:r>
      <w:r>
        <w:t xml:space="preserve">   record    </w:t>
      </w:r>
      <w:r>
        <w:t xml:space="preserve">   video    </w:t>
      </w:r>
      <w:r>
        <w:t xml:space="preserve">   julijabagdezicitue    </w:t>
      </w:r>
      <w:r>
        <w:t xml:space="preserve">   oliversloomsandcrafts    </w:t>
      </w:r>
      <w:r>
        <w:t xml:space="preserve">   crazygirl1441    </w:t>
      </w:r>
      <w:r>
        <w:t xml:space="preserve">   gmm    </w:t>
      </w:r>
      <w:r>
        <w:t xml:space="preserve">   jacyandkacy    </w:t>
      </w:r>
      <w:r>
        <w:t xml:space="preserve">   marcusbutler    </w:t>
      </w:r>
      <w:r>
        <w:t xml:space="preserve">   casparlee    </w:t>
      </w:r>
      <w:r>
        <w:t xml:space="preserve">   youtube    </w:t>
      </w:r>
      <w:r>
        <w:t xml:space="preserve">   ollywhite    </w:t>
      </w:r>
      <w:r>
        <w:t xml:space="preserve">   thatherjoe    </w:t>
      </w:r>
      <w:r>
        <w:t xml:space="preserve">   pointlessblog    </w:t>
      </w:r>
      <w:r>
        <w:t xml:space="preserve">   zoella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2021-10-11T22:40:31Z</dcterms:created>
  <dcterms:modified xsi:type="dcterms:W3CDTF">2021-10-11T22:40:31Z</dcterms:modified>
</cp:coreProperties>
</file>