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 i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whatch everyone i said    </w:t>
      </w:r>
      <w:r>
        <w:t xml:space="preserve">   search aphmou my street    </w:t>
      </w:r>
      <w:r>
        <w:t xml:space="preserve">   on aphmou/kawaii chan     </w:t>
      </w:r>
      <w:r>
        <w:t xml:space="preserve">   the net steps channels    </w:t>
      </w:r>
      <w:r>
        <w:t xml:space="preserve">   venus angelic    </w:t>
      </w:r>
      <w:r>
        <w:t xml:space="preserve">   markiplayer    </w:t>
      </w:r>
      <w:r>
        <w:t xml:space="preserve">   jackseptceye    </w:t>
      </w:r>
      <w:r>
        <w:t xml:space="preserve">   jojo siwa    </w:t>
      </w:r>
      <w:r>
        <w:t xml:space="preserve">   aphmou/kawaii chan    </w:t>
      </w:r>
      <w:r>
        <w:t xml:space="preserve">   goldenglare    </w:t>
      </w:r>
      <w:r>
        <w:t xml:space="preserve">   itsfunneh    </w:t>
      </w:r>
      <w:r>
        <w:t xml:space="preserve">   haleywallace    </w:t>
      </w:r>
      <w:r>
        <w:t xml:space="preserve">   cutiepiecupcake    </w:t>
      </w:r>
      <w:r>
        <w:t xml:space="preserve">   gaming whith jen    </w:t>
      </w:r>
      <w:r>
        <w:t xml:space="preserve">   popularmmos    </w:t>
      </w:r>
      <w:r>
        <w:t xml:space="preserve">   ihascupquake    </w:t>
      </w:r>
      <w:r>
        <w:t xml:space="preserve">   ldshadowlady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i love</dc:title>
  <dcterms:created xsi:type="dcterms:W3CDTF">2021-10-11T22:40:30Z</dcterms:created>
  <dcterms:modified xsi:type="dcterms:W3CDTF">2021-10-11T22:40:30Z</dcterms:modified>
</cp:coreProperties>
</file>