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 of 2017 to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fe4rless    </w:t>
      </w:r>
      <w:r>
        <w:t xml:space="preserve">   kub scouts    </w:t>
      </w:r>
      <w:r>
        <w:t xml:space="preserve">   NoahsNoah    </w:t>
      </w:r>
      <w:r>
        <w:t xml:space="preserve">   SMK    </w:t>
      </w:r>
      <w:r>
        <w:t xml:space="preserve">   DanTDM    </w:t>
      </w:r>
      <w:r>
        <w:t xml:space="preserve">   Gloom    </w:t>
      </w:r>
      <w:r>
        <w:t xml:space="preserve">   jaystaion    </w:t>
      </w:r>
      <w:r>
        <w:t xml:space="preserve">   MRbeast    </w:t>
      </w:r>
      <w:r>
        <w:t xml:space="preserve">   ninja    </w:t>
      </w:r>
      <w:r>
        <w:t xml:space="preserve">   NithanialBandy    </w:t>
      </w:r>
      <w:r>
        <w:t xml:space="preserve">   piwdiepie    </w:t>
      </w:r>
      <w:r>
        <w:t xml:space="preserve">   ssunde    </w:t>
      </w:r>
      <w:r>
        <w:t xml:space="preserve">   TFue    </w:t>
      </w:r>
      <w:r>
        <w:t xml:space="preserve">   tripolar    </w:t>
      </w:r>
      <w:r>
        <w:t xml:space="preserve">   TSM-myth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of 2017 to 2019</dc:title>
  <dcterms:created xsi:type="dcterms:W3CDTF">2021-10-12T21:04:26Z</dcterms:created>
  <dcterms:modified xsi:type="dcterms:W3CDTF">2021-10-12T21:04:26Z</dcterms:modified>
</cp:coreProperties>
</file>