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you've GOT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fabulous    </w:t>
      </w:r>
      <w:r>
        <w:t xml:space="preserve">   amazing    </w:t>
      </w:r>
      <w:r>
        <w:t xml:space="preserve">   keep going    </w:t>
      </w:r>
      <w:r>
        <w:t xml:space="preserve">   positive    </w:t>
      </w:r>
      <w:r>
        <w:t xml:space="preserve">   proud    </w:t>
      </w:r>
      <w:r>
        <w:t xml:space="preserve">   fantastic    </w:t>
      </w:r>
      <w:r>
        <w:t xml:space="preserve">   awesome    </w:t>
      </w:r>
      <w:r>
        <w:t xml:space="preserve">   incredible    </w:t>
      </w:r>
      <w:r>
        <w:t xml:space="preserve">   fighting    </w:t>
      </w:r>
      <w:r>
        <w:t xml:space="preserve">   i can do it    </w:t>
      </w:r>
      <w:r>
        <w:t xml:space="preserve">   happy    </w:t>
      </w:r>
      <w:r>
        <w:t xml:space="preserve">   loved    </w:t>
      </w:r>
      <w:r>
        <w:t xml:space="preserve">   Courageous    </w:t>
      </w:r>
      <w:r>
        <w:t xml:space="preserve">   Believe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you've GOT this</dc:title>
  <dcterms:created xsi:type="dcterms:W3CDTF">2021-10-11T22:40:37Z</dcterms:created>
  <dcterms:modified xsi:type="dcterms:W3CDTF">2021-10-11T22:40:37Z</dcterms:modified>
</cp:coreProperties>
</file>