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yr10 geography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specific areas of the Earth’s surface and how they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viewed as any change or disturbance perceived to be damaging or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how the Earth alters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links that exist between components of the environment.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shapes and patterns in which things are arranged on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areas consisting of all living and non-living things that occur naturally. It is an environment  that is not influenced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how things are arranged on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Relates to the ongoing capacity of the Earth to maintain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occur at levels such as local, regional, national. International or global.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yr10 geography glossary </dc:title>
  <dcterms:created xsi:type="dcterms:W3CDTF">2021-10-11T22:41:27Z</dcterms:created>
  <dcterms:modified xsi:type="dcterms:W3CDTF">2021-10-11T22:41:27Z</dcterms:modified>
</cp:coreProperties>
</file>