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yr7 photosynthesis and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mineral deficiency    </w:t>
      </w:r>
      <w:r>
        <w:t xml:space="preserve">   magnesium    </w:t>
      </w:r>
      <w:r>
        <w:t xml:space="preserve">   potassium    </w:t>
      </w:r>
      <w:r>
        <w:t xml:space="preserve">   phosphate    </w:t>
      </w:r>
      <w:r>
        <w:t xml:space="preserve">   nitrate    </w:t>
      </w:r>
      <w:r>
        <w:t xml:space="preserve">   temperature    </w:t>
      </w:r>
      <w:r>
        <w:t xml:space="preserve">   carbon dioxide    </w:t>
      </w:r>
      <w:r>
        <w:t xml:space="preserve">   light intensity    </w:t>
      </w:r>
      <w:r>
        <w:t xml:space="preserve">   starch    </w:t>
      </w:r>
      <w:r>
        <w:t xml:space="preserve">   glucose    </w:t>
      </w:r>
      <w:r>
        <w:t xml:space="preserve">   iodine    </w:t>
      </w:r>
      <w:r>
        <w:t xml:space="preserve">   palisade    </w:t>
      </w:r>
      <w:r>
        <w:t xml:space="preserve">   stomata    </w:t>
      </w:r>
      <w:r>
        <w:t xml:space="preserve">   chlorophyll    </w:t>
      </w:r>
      <w:r>
        <w:t xml:space="preserve">   roothairs    </w:t>
      </w:r>
      <w:r>
        <w:t xml:space="preserve">   xylem    </w:t>
      </w:r>
      <w:r>
        <w:t xml:space="preserve">   diffusion    </w:t>
      </w:r>
      <w:r>
        <w:t xml:space="preserve">   photosynthesis    </w:t>
      </w:r>
      <w:r>
        <w:t xml:space="preserve">   mitochondria    </w:t>
      </w:r>
      <w:r>
        <w:t xml:space="preserve">   producers    </w:t>
      </w:r>
      <w:r>
        <w:t xml:space="preserve">   algae    </w:t>
      </w:r>
      <w:r>
        <w:t xml:space="preserve">   ethanol    </w:t>
      </w:r>
      <w:r>
        <w:t xml:space="preserve">   yeast    </w:t>
      </w:r>
      <w:r>
        <w:t xml:space="preserve">   alcohol    </w:t>
      </w:r>
      <w:r>
        <w:t xml:space="preserve">   products    </w:t>
      </w:r>
      <w:r>
        <w:t xml:space="preserve">   reactant    </w:t>
      </w:r>
      <w:r>
        <w:t xml:space="preserve">   biotechnology    </w:t>
      </w:r>
      <w:r>
        <w:t xml:space="preserve">   fermentation    </w:t>
      </w:r>
      <w:r>
        <w:t xml:space="preserve">   haemoglobin    </w:t>
      </w:r>
      <w:r>
        <w:t xml:space="preserve">   plasma    </w:t>
      </w:r>
      <w:r>
        <w:t xml:space="preserve">   aerobic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yr7 photosynthesis and respiration</dc:title>
  <dcterms:created xsi:type="dcterms:W3CDTF">2021-10-11T22:41:59Z</dcterms:created>
  <dcterms:modified xsi:type="dcterms:W3CDTF">2021-10-11T22:41:59Z</dcterms:modified>
</cp:coreProperties>
</file>