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yr 1 buzz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some    </w:t>
      </w:r>
      <w:r>
        <w:t xml:space="preserve">   come    </w:t>
      </w:r>
      <w:r>
        <w:t xml:space="preserve">   here    </w:t>
      </w:r>
      <w:r>
        <w:t xml:space="preserve">   my    </w:t>
      </w:r>
      <w:r>
        <w:t xml:space="preserve">   by    </w:t>
      </w:r>
      <w:r>
        <w:t xml:space="preserve">   so    </w:t>
      </w:r>
      <w:r>
        <w:t xml:space="preserve">   no    </w:t>
      </w:r>
      <w:r>
        <w:t xml:space="preserve">   go    </w:t>
      </w:r>
      <w:r>
        <w:t xml:space="preserve">   your    </w:t>
      </w:r>
      <w:r>
        <w:t xml:space="preserve">   you    </w:t>
      </w:r>
      <w:r>
        <w:t xml:space="preserve">   we    </w:t>
      </w:r>
      <w:r>
        <w:t xml:space="preserve">   he    </w:t>
      </w:r>
      <w:r>
        <w:t xml:space="preserve">   she    </w:t>
      </w:r>
      <w:r>
        <w:t xml:space="preserve">   me    </w:t>
      </w:r>
      <w:r>
        <w:t xml:space="preserve">   be    </w:t>
      </w:r>
      <w:r>
        <w:t xml:space="preserve">   to    </w:t>
      </w:r>
      <w:r>
        <w:t xml:space="preserve">   do    </w:t>
      </w:r>
      <w:r>
        <w:t xml:space="preserve">   has    </w:t>
      </w:r>
      <w:r>
        <w:t xml:space="preserve">   his    </w:t>
      </w:r>
      <w:r>
        <w:t xml:space="preserve">   is    </w:t>
      </w:r>
      <w:r>
        <w:t xml:space="preserve">   was    </w:t>
      </w:r>
      <w:r>
        <w:t xml:space="preserve">   they    </w:t>
      </w:r>
      <w:r>
        <w:t xml:space="preserve">   i    </w:t>
      </w:r>
      <w:r>
        <w:t xml:space="preserve">   are    </w:t>
      </w:r>
      <w:r>
        <w:t xml:space="preserve">   of    </w:t>
      </w:r>
      <w:r>
        <w:t xml:space="preserve">   a    </w:t>
      </w:r>
      <w:r>
        <w:t xml:space="preserve">   the    </w:t>
      </w:r>
      <w:r>
        <w:t xml:space="preserve">   school    </w:t>
      </w:r>
      <w:r>
        <w:t xml:space="preserve">   friend    </w:t>
      </w:r>
      <w:r>
        <w:t xml:space="preserve">   our    </w:t>
      </w:r>
      <w:r>
        <w:t xml:space="preserve">   house    </w:t>
      </w:r>
      <w:r>
        <w:t xml:space="preserve">   pull    </w:t>
      </w:r>
      <w:r>
        <w:t xml:space="preserve">   full    </w:t>
      </w:r>
      <w:r>
        <w:t xml:space="preserve">   push    </w:t>
      </w:r>
      <w:r>
        <w:t xml:space="preserve">   put    </w:t>
      </w:r>
      <w:r>
        <w:t xml:space="preserve">   once    </w:t>
      </w:r>
      <w:r>
        <w:t xml:space="preserve">   one    </w:t>
      </w:r>
      <w:r>
        <w:t xml:space="preserve">   ask    </w:t>
      </w:r>
      <w:r>
        <w:t xml:space="preserve">   love    </w:t>
      </w:r>
      <w:r>
        <w:t xml:space="preserve">   there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1 buzz words </dc:title>
  <dcterms:created xsi:type="dcterms:W3CDTF">2021-10-12T21:04:37Z</dcterms:created>
  <dcterms:modified xsi:type="dcterms:W3CDTF">2021-10-12T21:04:37Z</dcterms:modified>
</cp:coreProperties>
</file>