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yr 6 &amp;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anxious    </w:t>
      </w:r>
      <w:r>
        <w:t xml:space="preserve">   atrocious    </w:t>
      </w:r>
      <w:r>
        <w:t xml:space="preserve">   audacious    </w:t>
      </w:r>
      <w:r>
        <w:t xml:space="preserve">   cautious    </w:t>
      </w:r>
      <w:r>
        <w:t xml:space="preserve">   conscious    </w:t>
      </w:r>
      <w:r>
        <w:t xml:space="preserve">   contentious    </w:t>
      </w:r>
      <w:r>
        <w:t xml:space="preserve">   delicious    </w:t>
      </w:r>
      <w:r>
        <w:t xml:space="preserve">   ferocious    </w:t>
      </w:r>
      <w:r>
        <w:t xml:space="preserve">   fictitious    </w:t>
      </w:r>
      <w:r>
        <w:t xml:space="preserve">   gracious    </w:t>
      </w:r>
      <w:r>
        <w:t xml:space="preserve">   infectious    </w:t>
      </w:r>
      <w:r>
        <w:t xml:space="preserve">   malicious    </w:t>
      </w:r>
      <w:r>
        <w:t xml:space="preserve">   noxious    </w:t>
      </w:r>
      <w:r>
        <w:t xml:space="preserve">   nutritious    </w:t>
      </w:r>
      <w:r>
        <w:t xml:space="preserve">   officious    </w:t>
      </w:r>
      <w:r>
        <w:t xml:space="preserve">   precious    </w:t>
      </w:r>
      <w:r>
        <w:t xml:space="preserve">   precocious    </w:t>
      </w:r>
      <w:r>
        <w:t xml:space="preserve">   pretentious    </w:t>
      </w:r>
      <w:r>
        <w:t xml:space="preserve">   repetitious    </w:t>
      </w:r>
      <w:r>
        <w:t xml:space="preserve">   scrumptious    </w:t>
      </w:r>
      <w:r>
        <w:t xml:space="preserve">   spacious    </w:t>
      </w:r>
      <w:r>
        <w:t xml:space="preserve">   superstitious    </w:t>
      </w:r>
      <w:r>
        <w:t xml:space="preserve">   suspicious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6 &amp; 7</dc:title>
  <dcterms:created xsi:type="dcterms:W3CDTF">2021-10-12T21:04:43Z</dcterms:created>
  <dcterms:modified xsi:type="dcterms:W3CDTF">2021-10-12T21:04:43Z</dcterms:modified>
</cp:coreProperties>
</file>