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yr 7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Significance    </w:t>
      </w:r>
      <w:r>
        <w:t xml:space="preserve">   Reliance     </w:t>
      </w:r>
      <w:r>
        <w:t xml:space="preserve">   Enhancement     </w:t>
      </w:r>
      <w:r>
        <w:t xml:space="preserve">   Entrance    </w:t>
      </w:r>
      <w:r>
        <w:t xml:space="preserve">   Circumstance     </w:t>
      </w:r>
      <w:r>
        <w:t xml:space="preserve">   Cancellation     </w:t>
      </w:r>
      <w:r>
        <w:t xml:space="preserve">   Brilliance    </w:t>
      </w:r>
      <w:r>
        <w:t xml:space="preserve">   Accordance     </w:t>
      </w:r>
      <w:r>
        <w:t xml:space="preserve">   Finance    </w:t>
      </w:r>
      <w:r>
        <w:t xml:space="preserve">   Glance     </w:t>
      </w:r>
      <w:r>
        <w:t xml:space="preserve">   Guidance     </w:t>
      </w:r>
      <w:r>
        <w:t xml:space="preserve">   Chance    </w:t>
      </w:r>
      <w:r>
        <w:t xml:space="preserve">   Performance     </w:t>
      </w:r>
      <w:r>
        <w:t xml:space="preserve">   Romance     </w:t>
      </w:r>
      <w:r>
        <w:t xml:space="preserve">   Auditorium    </w:t>
      </w:r>
      <w:r>
        <w:t xml:space="preserve">   Territorial    </w:t>
      </w:r>
      <w:r>
        <w:t xml:space="preserve">   Obligatory     </w:t>
      </w:r>
      <w:r>
        <w:t xml:space="preserve">   Mandatory     </w:t>
      </w:r>
      <w:r>
        <w:t xml:space="preserve">   Victorious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7 words</dc:title>
  <dcterms:created xsi:type="dcterms:W3CDTF">2021-10-11T22:41:44Z</dcterms:created>
  <dcterms:modified xsi:type="dcterms:W3CDTF">2021-10-11T22:41:44Z</dcterms:modified>
</cp:coreProperties>
</file>