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yukigassen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one person from each team throw a snowball at each other at the end of the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snowballs per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points for capturing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 the periods go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substitutes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points for hitting all of your opponents with snowballs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snowballs per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are the 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periods are there per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per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are the flag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have to wear on your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yukigassen crossword</dc:title>
  <dcterms:created xsi:type="dcterms:W3CDTF">2021-10-11T22:41:24Z</dcterms:created>
  <dcterms:modified xsi:type="dcterms:W3CDTF">2021-10-11T22:41:24Z</dcterms:modified>
</cp:coreProperties>
</file>