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one of the few people Yummy trusted to be with him when he surrendered to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one of the guys that shot Yummy?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Shavon?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Yummy's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did Yummy call Jelly 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yummy's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Yummy?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Yummy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stuffed animal did yummy like to Carrie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call the leader of the Black Desiples?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</dc:title>
  <dcterms:created xsi:type="dcterms:W3CDTF">2021-10-11T22:42:29Z</dcterms:created>
  <dcterms:modified xsi:type="dcterms:W3CDTF">2021-10-11T22:42:29Z</dcterms:modified>
</cp:coreProperties>
</file>