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kyk    </w:t>
      </w:r>
      <w:r>
        <w:t xml:space="preserve">   pyp    </w:t>
      </w:r>
      <w:r>
        <w:t xml:space="preserve">   ys    </w:t>
      </w:r>
      <w:r>
        <w:t xml:space="preserve">   tyd    </w:t>
      </w:r>
      <w:r>
        <w:t xml:space="preserve">   lyn    </w:t>
      </w:r>
      <w:r>
        <w:t xml:space="preserve">   wyn    </w:t>
      </w:r>
      <w:r>
        <w:t xml:space="preserve">   myl    </w:t>
      </w:r>
      <w:r>
        <w:t xml:space="preserve">   byt    </w:t>
      </w:r>
      <w:r>
        <w:t xml:space="preserve">   byl    </w:t>
      </w:r>
      <w:r>
        <w:t xml:space="preserve">   yskas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y-woorde</dc:title>
  <dcterms:created xsi:type="dcterms:W3CDTF">2021-10-11T22:34:57Z</dcterms:created>
  <dcterms:modified xsi:type="dcterms:W3CDTF">2021-10-11T22:34:57Z</dcterms:modified>
</cp:coreProperties>
</file>